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2C85" w14:textId="77777777" w:rsidR="00447A7E" w:rsidRDefault="00000000">
      <w:pPr>
        <w:pStyle w:val="Titolo"/>
      </w:pPr>
      <w:r>
        <w:t>Curriculum Vitae</w:t>
      </w:r>
    </w:p>
    <w:p w14:paraId="667DE5CC" w14:textId="77777777" w:rsidR="00447A7E" w:rsidRDefault="00000000">
      <w:pPr>
        <w:pStyle w:val="Titolo1"/>
      </w:pPr>
      <w:r>
        <w:t>1. Dati personali</w:t>
      </w:r>
    </w:p>
    <w:p w14:paraId="06E5C124" w14:textId="77777777" w:rsidR="00447A7E" w:rsidRDefault="00000000">
      <w:r>
        <w:t>• Nome e cognome</w:t>
      </w:r>
      <w:r>
        <w:br/>
        <w:t>• Data di nascita</w:t>
      </w:r>
      <w:r>
        <w:br/>
        <w:t>• Indirizzo</w:t>
      </w:r>
      <w:r>
        <w:br/>
        <w:t>• Telefono</w:t>
      </w:r>
      <w:r>
        <w:br/>
        <w:t>• Email</w:t>
      </w:r>
      <w:r>
        <w:br/>
        <w:t>• Nazionalità</w:t>
      </w:r>
      <w:r>
        <w:br/>
        <w:t>• LinkedIn / sito web (facoltativo)</w:t>
      </w:r>
    </w:p>
    <w:p w14:paraId="372F497C" w14:textId="77777777" w:rsidR="00447A7E" w:rsidRDefault="00000000">
      <w:pPr>
        <w:pStyle w:val="Titolo1"/>
      </w:pPr>
      <w:r>
        <w:t>2. Profilo professionale (facoltativo)</w:t>
      </w:r>
    </w:p>
    <w:p w14:paraId="2C22F7DC" w14:textId="77777777" w:rsidR="00447A7E" w:rsidRDefault="00000000">
      <w:r>
        <w:t>Breve descrizione delle proprie competenze, obiettivi professionali e punti di forza.</w:t>
      </w:r>
    </w:p>
    <w:p w14:paraId="548B7648" w14:textId="77777777" w:rsidR="00447A7E" w:rsidRDefault="00000000">
      <w:pPr>
        <w:pStyle w:val="Titolo1"/>
      </w:pPr>
      <w:r>
        <w:t>3. Esperienza lavorativa</w:t>
      </w:r>
    </w:p>
    <w:p w14:paraId="05458D50" w14:textId="77777777" w:rsidR="00447A7E" w:rsidRDefault="00000000">
      <w:r>
        <w:t>Per ogni esperienza:</w:t>
      </w:r>
      <w:r>
        <w:br/>
        <w:t>• Periodo (mese/anno - mese/anno)</w:t>
      </w:r>
      <w:r>
        <w:br/>
        <w:t>• Nome azienda</w:t>
      </w:r>
      <w:r>
        <w:br/>
        <w:t>• Ruolo ricoperto</w:t>
      </w:r>
      <w:r>
        <w:br/>
        <w:t>• Principali mansioni e risultati ottenuti</w:t>
      </w:r>
    </w:p>
    <w:p w14:paraId="584AF1C7" w14:textId="77777777" w:rsidR="00447A7E" w:rsidRDefault="00000000">
      <w:pPr>
        <w:pStyle w:val="Titolo1"/>
      </w:pPr>
      <w:r>
        <w:t>4. Istruzione e formazione</w:t>
      </w:r>
    </w:p>
    <w:p w14:paraId="4E2A5694" w14:textId="77777777" w:rsidR="00447A7E" w:rsidRDefault="00000000">
      <w:r>
        <w:t>• Anno di inizio - anno di fine</w:t>
      </w:r>
      <w:r>
        <w:br/>
        <w:t>• Titolo di studio</w:t>
      </w:r>
      <w:r>
        <w:br/>
        <w:t>• Nome dell’istituto o università</w:t>
      </w:r>
      <w:r>
        <w:br/>
        <w:t>• Voto finale (facoltativo)</w:t>
      </w:r>
      <w:r>
        <w:br/>
        <w:t>• Eventuali corsi rilevanti</w:t>
      </w:r>
    </w:p>
    <w:p w14:paraId="49484C33" w14:textId="77777777" w:rsidR="00447A7E" w:rsidRDefault="00000000">
      <w:pPr>
        <w:pStyle w:val="Titolo1"/>
      </w:pPr>
      <w:r>
        <w:t>5. Competenze</w:t>
      </w:r>
    </w:p>
    <w:p w14:paraId="75A01199" w14:textId="77777777" w:rsidR="00447A7E" w:rsidRDefault="00000000">
      <w:r>
        <w:t>• Competenze tecniche (es. software, linguaggi di programmazione, strumenti specifici)</w:t>
      </w:r>
      <w:r>
        <w:br/>
        <w:t>• Competenze trasversali (es. lavoro in team, problem solving, comunicazione)</w:t>
      </w:r>
    </w:p>
    <w:p w14:paraId="18D008F4" w14:textId="77777777" w:rsidR="00447A7E" w:rsidRDefault="00000000">
      <w:pPr>
        <w:pStyle w:val="Titolo1"/>
      </w:pPr>
      <w:r>
        <w:t>6. Lingue</w:t>
      </w:r>
    </w:p>
    <w:p w14:paraId="7FF4418B" w14:textId="77777777" w:rsidR="00447A7E" w:rsidRDefault="00000000">
      <w:r>
        <w:t>• Lingua madre</w:t>
      </w:r>
      <w:r>
        <w:br/>
        <w:t>• Altre lingue: livello (Base, Intermedio, Avanzato, Madrelingua)</w:t>
      </w:r>
    </w:p>
    <w:p w14:paraId="58836795" w14:textId="77777777" w:rsidR="00447A7E" w:rsidRDefault="00000000">
      <w:pPr>
        <w:pStyle w:val="Titolo1"/>
      </w:pPr>
      <w:r>
        <w:lastRenderedPageBreak/>
        <w:t>7. Certificazioni e corsi</w:t>
      </w:r>
    </w:p>
    <w:p w14:paraId="4429A329" w14:textId="77777777" w:rsidR="00447A7E" w:rsidRDefault="00000000">
      <w:r>
        <w:t>• Nome del corso / certificazione</w:t>
      </w:r>
      <w:r>
        <w:br/>
        <w:t>• Ente erogatore</w:t>
      </w:r>
      <w:r>
        <w:br/>
        <w:t>• Anno</w:t>
      </w:r>
    </w:p>
    <w:p w14:paraId="0C65222E" w14:textId="77777777" w:rsidR="00447A7E" w:rsidRDefault="00000000">
      <w:pPr>
        <w:pStyle w:val="Titolo1"/>
      </w:pPr>
      <w:r>
        <w:t>8. Interessi personali</w:t>
      </w:r>
    </w:p>
    <w:p w14:paraId="1EDD00BA" w14:textId="77777777" w:rsidR="00447A7E" w:rsidRDefault="00000000">
      <w:r>
        <w:t>• Sport, viaggi, lettura, volontariato, ecc.</w:t>
      </w:r>
    </w:p>
    <w:p w14:paraId="1F719406" w14:textId="77777777" w:rsidR="00447A7E" w:rsidRDefault="00000000">
      <w:pPr>
        <w:pStyle w:val="Titolo1"/>
      </w:pPr>
      <w:r>
        <w:t>9. Autorizzazione al trattamento dei dati</w:t>
      </w:r>
    </w:p>
    <w:p w14:paraId="63486359" w14:textId="77777777" w:rsidR="00447A7E" w:rsidRDefault="00000000">
      <w:r>
        <w:t>Autorizzo il trattamento dei miei dati personali ai sensi del Regolamento UE 2016/679 (GDPR).</w:t>
      </w:r>
    </w:p>
    <w:sectPr w:rsidR="00447A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9537254">
    <w:abstractNumId w:val="8"/>
  </w:num>
  <w:num w:numId="2" w16cid:durableId="1196769420">
    <w:abstractNumId w:val="6"/>
  </w:num>
  <w:num w:numId="3" w16cid:durableId="846136519">
    <w:abstractNumId w:val="5"/>
  </w:num>
  <w:num w:numId="4" w16cid:durableId="1745295741">
    <w:abstractNumId w:val="4"/>
  </w:num>
  <w:num w:numId="5" w16cid:durableId="471874176">
    <w:abstractNumId w:val="7"/>
  </w:num>
  <w:num w:numId="6" w16cid:durableId="535049720">
    <w:abstractNumId w:val="3"/>
  </w:num>
  <w:num w:numId="7" w16cid:durableId="1505433134">
    <w:abstractNumId w:val="2"/>
  </w:num>
  <w:num w:numId="8" w16cid:durableId="996500635">
    <w:abstractNumId w:val="1"/>
  </w:num>
  <w:num w:numId="9" w16cid:durableId="6149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A7E"/>
    <w:rsid w:val="00972931"/>
    <w:rsid w:val="00A51E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21F5D"/>
  <w14:defaultImageDpi w14:val="300"/>
  <w15:docId w15:val="{B302061F-5E3A-4E03-BCCB-FDD0D0D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B2C6DD103A44BB8F38F3682471983" ma:contentTypeVersion="12" ma:contentTypeDescription="Creare un nuovo documento." ma:contentTypeScope="" ma:versionID="416a69545397dc6aa749059bb8ae9dc3">
  <xsd:schema xmlns:xsd="http://www.w3.org/2001/XMLSchema" xmlns:xs="http://www.w3.org/2001/XMLSchema" xmlns:p="http://schemas.microsoft.com/office/2006/metadata/properties" xmlns:ns2="d9bb7565-0aab-47c8-80ca-c0bf60945cf5" xmlns:ns3="64e1dc6c-6504-44f5-8e25-2a7266e0ec17" targetNamespace="http://schemas.microsoft.com/office/2006/metadata/properties" ma:root="true" ma:fieldsID="ad6d44820cd3c3cef8fbe5495ca8f0a6" ns2:_="" ns3:_="">
    <xsd:import namespace="d9bb7565-0aab-47c8-80ca-c0bf60945cf5"/>
    <xsd:import namespace="64e1dc6c-6504-44f5-8e25-2a7266e0e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7565-0aab-47c8-80ca-c0bf60945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3c1e7a4-10d6-410b-bc16-ff6bad247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1dc6c-6504-44f5-8e25-2a7266e0ec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1d05d-0887-4453-8969-a3c6cd80883c}" ma:internalName="TaxCatchAll" ma:showField="CatchAllData" ma:web="64e1dc6c-6504-44f5-8e25-2a7266e0e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7565-0aab-47c8-80ca-c0bf60945cf5">
      <Terms xmlns="http://schemas.microsoft.com/office/infopath/2007/PartnerControls"/>
    </lcf76f155ced4ddcb4097134ff3c332f>
    <TaxCatchAll xmlns="64e1dc6c-6504-44f5-8e25-2a7266e0ec1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01F00-F925-4F95-A0AE-6F56C7DC1B12}"/>
</file>

<file path=customXml/itemProps3.xml><?xml version="1.0" encoding="utf-8"?>
<ds:datastoreItem xmlns:ds="http://schemas.openxmlformats.org/officeDocument/2006/customXml" ds:itemID="{D10F4B5B-A079-494B-87F8-4291A3AAA510}"/>
</file>

<file path=customXml/itemProps4.xml><?xml version="1.0" encoding="utf-8"?>
<ds:datastoreItem xmlns:ds="http://schemas.openxmlformats.org/officeDocument/2006/customXml" ds:itemID="{E22B855C-58BB-459F-A96D-1456E13A1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Guidotti Elisa (elisa.guidotti)</cp:lastModifiedBy>
  <cp:revision>2</cp:revision>
  <dcterms:created xsi:type="dcterms:W3CDTF">2025-06-11T12:41:00Z</dcterms:created>
  <dcterms:modified xsi:type="dcterms:W3CDTF">2025-06-11T12:41:00Z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0x0101007D0B2C6DD103A44BB8F38F3682471983</vt:lpwstr>
  </property>
</Properties>
</file>